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Tarsha    </w:t>
      </w:r>
      <w:r>
        <w:t xml:space="preserve">   Rolling up    </w:t>
      </w:r>
      <w:r>
        <w:t xml:space="preserve">   Choking    </w:t>
      </w:r>
      <w:r>
        <w:t xml:space="preserve">   Coughing    </w:t>
      </w:r>
      <w:r>
        <w:t xml:space="preserve">   Cookie    </w:t>
      </w:r>
      <w:r>
        <w:t xml:space="preserve">   Scale    </w:t>
      </w:r>
      <w:r>
        <w:t xml:space="preserve">   Grinder    </w:t>
      </w:r>
      <w:r>
        <w:t xml:space="preserve">   Vapor pen    </w:t>
      </w:r>
      <w:r>
        <w:t xml:space="preserve">   Moon rock    </w:t>
      </w:r>
      <w:r>
        <w:t xml:space="preserve">   Ganja    </w:t>
      </w:r>
      <w:r>
        <w:t xml:space="preserve">   Sticky    </w:t>
      </w:r>
      <w:r>
        <w:t xml:space="preserve">   cannabis    </w:t>
      </w:r>
      <w:r>
        <w:t xml:space="preserve">   Smoking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Weed word search</dc:title>
  <dcterms:created xsi:type="dcterms:W3CDTF">2021-10-11T21:36:09Z</dcterms:created>
  <dcterms:modified xsi:type="dcterms:W3CDTF">2021-10-11T21:36:09Z</dcterms:modified>
</cp:coreProperties>
</file>