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Weedflower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strong, turbulent wind that carries clouds of fine dust, soil, and sand over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bull is going after Poston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 native america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Sumiko's 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Gift Frank gives Sumiko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Tak-Tak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 at Poston wo had a small flower garden with Sumiko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Sumiko's favorite cousin, treats her like she is his owb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Sumkio's family is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"Shikata ga jai"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 camp Sumiko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Sumiko lost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Auntie's new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Sumiko family oved to after they were liberated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of Japanese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Sumiko wants to own when she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Attack on Hawaii military base from Japan</w:t>
            </w:r>
          </w:p>
        </w:tc>
      </w:tr>
    </w:tbl>
    <w:p>
      <w:pPr>
        <w:pStyle w:val="WordBankMedium"/>
      </w:pPr>
      <w:r>
        <w:t xml:space="preserve">   Crickets     </w:t>
      </w:r>
      <w:r>
        <w:t xml:space="preserve">   Flower shop    </w:t>
      </w:r>
      <w:r>
        <w:t xml:space="preserve">   Dust Storm    </w:t>
      </w:r>
      <w:r>
        <w:t xml:space="preserve">   Mohave     </w:t>
      </w:r>
      <w:r>
        <w:t xml:space="preserve">   Chicago    </w:t>
      </w:r>
      <w:r>
        <w:t xml:space="preserve">   Mr.Motto    </w:t>
      </w:r>
      <w:r>
        <w:t xml:space="preserve">   Niekki    </w:t>
      </w:r>
      <w:r>
        <w:t xml:space="preserve">   Japan     </w:t>
      </w:r>
      <w:r>
        <w:t xml:space="preserve">   Hakujin    </w:t>
      </w:r>
      <w:r>
        <w:t xml:space="preserve">   Pearl Habor     </w:t>
      </w:r>
      <w:r>
        <w:t xml:space="preserve">   Bull    </w:t>
      </w:r>
      <w:r>
        <w:t xml:space="preserve">   Weedflower    </w:t>
      </w:r>
      <w:r>
        <w:t xml:space="preserve">   Poston    </w:t>
      </w:r>
      <w:r>
        <w:t xml:space="preserve">   car accident     </w:t>
      </w:r>
      <w:r>
        <w:t xml:space="preserve">   Jiichan    </w:t>
      </w:r>
      <w:r>
        <w:t xml:space="preserve">   Baba    </w:t>
      </w:r>
      <w:r>
        <w:t xml:space="preserve">   This cannot be helped     </w:t>
      </w:r>
      <w:r>
        <w:t xml:space="preserve">   Sewing factory     </w:t>
      </w:r>
      <w:r>
        <w:t xml:space="preserve">   War    </w:t>
      </w:r>
      <w:r>
        <w:t xml:space="preserve">   Bracelet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Weedflower Crossword</dc:title>
  <dcterms:created xsi:type="dcterms:W3CDTF">2021-10-11T21:35:22Z</dcterms:created>
  <dcterms:modified xsi:type="dcterms:W3CDTF">2021-10-11T21:35:22Z</dcterms:modified>
</cp:coreProperties>
</file>