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Weeding a Planted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finished weeding you should always do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plants cannot grow well if they are surrounded by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always check with this person before removing weeds.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do to stop catching germs from the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Tools should always be ________ when you have finished using them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Tools should always be stored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you can dispose of weeds correctly.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weed is a ________ that is in the wrong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garden tool that will help you remove weeds.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reason why a tool may not be safe to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Weeding a Planted Area</dc:title>
  <dcterms:created xsi:type="dcterms:W3CDTF">2021-11-15T03:42:00Z</dcterms:created>
  <dcterms:modified xsi:type="dcterms:W3CDTF">2021-11-15T03:42:00Z</dcterms:modified>
</cp:coreProperties>
</file>