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alligator weed    </w:t>
      </w:r>
      <w:r>
        <w:t xml:space="preserve">   bathurst bur    </w:t>
      </w:r>
      <w:r>
        <w:t xml:space="preserve">   blackberry    </w:t>
      </w:r>
      <w:r>
        <w:t xml:space="preserve">   buttercup    </w:t>
      </w:r>
      <w:r>
        <w:t xml:space="preserve">   Californian thistle    </w:t>
      </w:r>
      <w:r>
        <w:t xml:space="preserve">   dock    </w:t>
      </w:r>
      <w:r>
        <w:t xml:space="preserve">   gorse    </w:t>
      </w:r>
      <w:r>
        <w:t xml:space="preserve">   grubbing    </w:t>
      </w:r>
      <w:r>
        <w:t xml:space="preserve">   mechanical cultivation    </w:t>
      </w:r>
      <w:r>
        <w:t xml:space="preserve">   mowing    </w:t>
      </w:r>
      <w:r>
        <w:t xml:space="preserve">   mulching    </w:t>
      </w:r>
      <w:r>
        <w:t xml:space="preserve">   penny royal    </w:t>
      </w:r>
      <w:r>
        <w:t xml:space="preserve">   ragwort    </w:t>
      </w:r>
      <w:r>
        <w:t xml:space="preserve">   redroot    </w:t>
      </w:r>
      <w:r>
        <w:t xml:space="preserve">   scotch thistle    </w:t>
      </w:r>
      <w:r>
        <w:t xml:space="preserve">   stinking mayweed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Weeds </dc:title>
  <dcterms:created xsi:type="dcterms:W3CDTF">2021-10-11T21:36:25Z</dcterms:created>
  <dcterms:modified xsi:type="dcterms:W3CDTF">2021-10-11T21:36:25Z</dcterms:modified>
</cp:coreProperties>
</file>