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Weeds and more!!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Weeds that grow for more than one  season are called _________ weeds?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Weeds that grow for one season and then die are _________ weeds?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Weed no 3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Weed No2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Chengelo Training Farm is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raw material commonly used in agriculture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an insect to control another insect is what kind of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Weed No1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resource in agriculture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Foreign currency is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 and more!!</dc:title>
  <dcterms:created xsi:type="dcterms:W3CDTF">2021-10-11T21:35:58Z</dcterms:created>
  <dcterms:modified xsi:type="dcterms:W3CDTF">2021-10-11T21:35:58Z</dcterms:modified>
</cp:coreProperties>
</file>