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Week4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increased urgency during the first trimester due to increasing size of the uterus, which causes pressure on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 some or all reproductive tract; causes may be STDs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tubal ligation and vasectomy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absence of menstruation is usually the most evident sign that a woman has become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ejecting semen from male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OBC, Implanon, the patch, diaphragm, IUD placement, and vaginal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foreskin; sometimes removed via surgical procedure known as circumcision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placenta prematurely separate from uterine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detect anemia or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period that marks permanent stoppage of menstrual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merges with vas deferens to form the ejaculatory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tightly coiled tube where sperm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lies below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leading cause of cancer-related deaths in men 75 years and older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male and female condoms, foams and spermicidal, vaginal sponges, and abstinence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appears during second or third trimester, usually ends following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implantation of embryo outside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pea-sized gland below prostate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malignant tumor of the testicle, diagnosed and confirmed by biopsy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may be endometriosis, medications, chronic stress, scar tissue, and tumors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absence of one or both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painful common condition from tissue adhering to tissue and organs outside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suspended sac located posterior to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ovoid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pregnancy-induced HTN;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Week4 Terminology </dc:title>
  <dcterms:created xsi:type="dcterms:W3CDTF">2021-10-10T23:47:46Z</dcterms:created>
  <dcterms:modified xsi:type="dcterms:W3CDTF">2021-10-10T23:47:46Z</dcterms:modified>
</cp:coreProperties>
</file>