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Week6 year3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chews through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fly through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statue found in garden, a bit like a goblin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is not tame, or it goes crazy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on a trip, you take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Unjumble these letters G I Y A N R 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Granma's sit and do this with wool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joint in the middle of your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not happy or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happily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sword and fights to protect the king</w:t>
            </w:r>
          </w:p>
        </w:tc>
      </w:tr>
    </w:tbl>
    <w:p>
      <w:pPr>
        <w:pStyle w:val="WordBankSmall"/>
      </w:pPr>
      <w:r>
        <w:t xml:space="preserve">   KNEE    </w:t>
      </w:r>
      <w:r>
        <w:t xml:space="preserve">   SOAR    </w:t>
      </w:r>
      <w:r>
        <w:t xml:space="preserve">   KNIGHT    </w:t>
      </w:r>
      <w:r>
        <w:t xml:space="preserve">   UNEASILY    </w:t>
      </w:r>
      <w:r>
        <w:t xml:space="preserve">   KNITTING    </w:t>
      </w:r>
      <w:r>
        <w:t xml:space="preserve">   MERRILY    </w:t>
      </w:r>
      <w:r>
        <w:t xml:space="preserve">   JOURNEY    </w:t>
      </w:r>
      <w:r>
        <w:t xml:space="preserve">   Gnome    </w:t>
      </w:r>
      <w:r>
        <w:t xml:space="preserve">   GNAWED    </w:t>
      </w:r>
      <w:r>
        <w:t xml:space="preserve">   GLOOMILY    </w:t>
      </w:r>
      <w:r>
        <w:t xml:space="preserve">   WILDLY    </w:t>
      </w:r>
      <w:r>
        <w:t xml:space="preserve">   ANGRILY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Week6 year3 spellings</dc:title>
  <dcterms:created xsi:type="dcterms:W3CDTF">2021-10-11T21:44:56Z</dcterms:created>
  <dcterms:modified xsi:type="dcterms:W3CDTF">2021-10-11T21:44:56Z</dcterms:modified>
</cp:coreProperties>
</file>