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10!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fraction that looks like this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Aboriginal narratives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 the missing word: _________ did all of my friends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7 of these in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we have numbers left over in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 in missing word : I ______ a unicorn in my front garden!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 layer of earth where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do this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original people that lived in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missing word: Don't forget to turn ______ the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drink this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type of non-fiction writing used to convince the reader to agree with you about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to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flooring in our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wearing away of the land by forces such as water, wind,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do this with Mrs 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Babies do this before they can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10!</dc:title>
  <dcterms:created xsi:type="dcterms:W3CDTF">2021-10-11T21:37:34Z</dcterms:created>
  <dcterms:modified xsi:type="dcterms:W3CDTF">2021-10-11T21:37:34Z</dcterms:modified>
</cp:coreProperties>
</file>