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10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cylinder    </w:t>
      </w:r>
      <w:r>
        <w:t xml:space="preserve">   prefixes    </w:t>
      </w:r>
      <w:r>
        <w:t xml:space="preserve">   dollar    </w:t>
      </w:r>
      <w:r>
        <w:t xml:space="preserve">   litre    </w:t>
      </w:r>
      <w:r>
        <w:t xml:space="preserve">   bicycle    </w:t>
      </w:r>
      <w:r>
        <w:t xml:space="preserve">   uniform    </w:t>
      </w:r>
      <w:r>
        <w:t xml:space="preserve">   potatoes    </w:t>
      </w:r>
      <w:r>
        <w:t xml:space="preserve">   ordinary    </w:t>
      </w:r>
      <w:r>
        <w:t xml:space="preserve">   february    </w:t>
      </w:r>
      <w:r>
        <w:t xml:space="preserve">   consider    </w:t>
      </w:r>
      <w:r>
        <w:t xml:space="preserve">   address    </w:t>
      </w:r>
      <w:r>
        <w:t xml:space="preserve">   adventure    </w:t>
      </w:r>
      <w:r>
        <w:t xml:space="preserve">   New South Wales    </w:t>
      </w:r>
      <w:r>
        <w:t xml:space="preserve">   ballarat    </w:t>
      </w:r>
      <w:r>
        <w:t xml:space="preserve">   bush rangers    </w:t>
      </w:r>
      <w:r>
        <w:t xml:space="preserve">   religion    </w:t>
      </w:r>
      <w:r>
        <w:t xml:space="preserve">   fraction    </w:t>
      </w:r>
      <w:r>
        <w:t xml:space="preserve">   mission    </w:t>
      </w:r>
      <w:r>
        <w:t xml:space="preserve">   billion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 Spellings</dc:title>
  <dcterms:created xsi:type="dcterms:W3CDTF">2021-10-11T21:37:36Z</dcterms:created>
  <dcterms:modified xsi:type="dcterms:W3CDTF">2021-10-11T21:37:36Z</dcterms:modified>
</cp:coreProperties>
</file>