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10 and 11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the muscle to the bone(Structure of Skeletal Muscle Explained in simple terms)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muscle is able to return to its original resting shape and length after being expanded(The Muscular System Explained in 6 Minutes)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 place between 2 or more bones(Joints:crash course A&amp;P #20)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fiber the muscle cell (myology-skeletal muscle)-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the muscle from friction(Structure of Skeletal Muscle Explained in simple terms)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 moving muscles(Anatomy of a muscle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the body move(The Muscular System Explained in 6 Minutes)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attached to the skeleton(Smooth Muscle Tissue)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up your skull(Joints:crash course A&amp;P #20)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the signal exchange(Muscle Contraction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plasma membrane in the skeletal muscle(Action Potential Generation in Skeletal Muscle)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cells containing lots of nuclei(Muscle Contraction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component of the nervous system(https://www.google.com/url?sa=t&amp;rct=j&amp;q=&amp;esrc=s&amp;source=web&amp;cd=3&amp;cad=rja&amp;uact=8&amp;ved=2ahUKEwj7guuc25vhAhVNOq0KHVODDcYQFjACegQICxAK&amp;url=https%3A%2F%2Fcourses.lumenlearning.com%2Fboundless-ap%2Fchapter%2Fnervous-tissue%2F&amp;usg=AOvVaw3jQlWu26x4bRVtt3cT2I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concentrated in the cell in the intracellular space(Action Potential Generation in Skeletal Muscle)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connects other tissues in the body(https://www.google.com/url?sa=t&amp;rct=j&amp;q=&amp;esrc=s&amp;source=web&amp;cd=10&amp;cad=rja&amp;uact=8&amp;ved=2ahUKEwjQ_ZLd2pvhAhUJvKwKHRXmCMEQFjAJegQIABAB&amp;url=https%3A%2F%2Fwww.thoughtco.com%2Fconnective-tissue-anatomy-373207&amp;usg=AOvVaw1a5QwNzRuK1DEHuQM1cVVY)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in our hearts(Anatomy of a muscle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thin and thick filaments(Myology-skeletal muscle)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 and 11 Activity</dc:title>
  <dcterms:created xsi:type="dcterms:W3CDTF">2021-10-11T21:37:28Z</dcterms:created>
  <dcterms:modified xsi:type="dcterms:W3CDTF">2021-10-11T21:37:28Z</dcterms:modified>
</cp:coreProperties>
</file>