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11 Vocabulary from 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abnormal thinness caused by lack of nutrition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capable of being touched or felt; easily perceived by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set free or remove as from entanglement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theory that the self cannot know anything but its own experiences or that nothing but the self can be proven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club, esp. long slender sturdy one as used by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shockingly obvious; glaring; scandalous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surrender unconditionally OR on stipulated terms; cease resisting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quality or state of sluggish indifference or inactivity; abnormal condition characterized by excessive drowsiness or by prolonged deep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intended to instruct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conforming to beliefs, attitudes, or modes of conduct that are generally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characteristic of a set of doctrines or beliefs that characterize the thinking of a group or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sluggish; dull; deprived of the power of motion or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lacking in consistency or constancy; shifting from one thing to another; not methodical; disconnected from main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guided by experience or experiment not only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or provided without obligation of payment or return; free without good reason or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11 Vocabulary from 1984</dc:title>
  <dcterms:created xsi:type="dcterms:W3CDTF">2021-10-11T21:37:37Z</dcterms:created>
  <dcterms:modified xsi:type="dcterms:W3CDTF">2021-10-11T21:37:37Z</dcterms:modified>
</cp:coreProperties>
</file>