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Week 1/2 - D'ou vient ton tee-shirts?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Buy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France/In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Think about the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Guarantee a minimum wage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Try to respect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Working conditions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Cheap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 big brands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Working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Unacceptable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Workers are underpaid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must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1/2 - D'ou vient ton tee-shirts?</dc:title>
  <dcterms:created xsi:type="dcterms:W3CDTF">2021-10-11T21:36:53Z</dcterms:created>
  <dcterms:modified xsi:type="dcterms:W3CDTF">2021-10-11T21:36:53Z</dcterms:modified>
</cp:coreProperties>
</file>