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14 Challenge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own    </w:t>
      </w:r>
      <w:r>
        <w:t xml:space="preserve">   know    </w:t>
      </w:r>
      <w:r>
        <w:t xml:space="preserve">   ocean    </w:t>
      </w:r>
      <w:r>
        <w:t xml:space="preserve">   Australia    </w:t>
      </w:r>
      <w:r>
        <w:t xml:space="preserve">   swallow    </w:t>
      </w:r>
      <w:r>
        <w:t xml:space="preserve">   braille    </w:t>
      </w:r>
      <w:r>
        <w:t xml:space="preserve">   miracle    </w:t>
      </w:r>
      <w:r>
        <w:t xml:space="preserve">   system    </w:t>
      </w:r>
      <w:r>
        <w:t xml:space="preserve">   behavior    </w:t>
      </w:r>
      <w:r>
        <w:t xml:space="preserve">   imitated    </w:t>
      </w:r>
      <w:r>
        <w:t xml:space="preserve">   darkness    </w:t>
      </w:r>
      <w:r>
        <w:t xml:space="preserve">   illness    </w:t>
      </w:r>
      <w:r>
        <w:t xml:space="preserve">   silence    </w:t>
      </w:r>
      <w:r>
        <w:t xml:space="preserve">   motion    </w:t>
      </w:r>
      <w:r>
        <w:t xml:space="preserve">   curious    </w:t>
      </w:r>
      <w:r>
        <w:t xml:space="preserve">   knowledge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14 Challenge Words</dc:title>
  <dcterms:created xsi:type="dcterms:W3CDTF">2021-10-11T21:38:38Z</dcterms:created>
  <dcterms:modified xsi:type="dcterms:W3CDTF">2021-10-11T21:38:38Z</dcterms:modified>
</cp:coreProperties>
</file>