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14 and Course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SBIRT stands for Screening, _ intervention, and referral to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is an ethical issue when working with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Programs and services offered by Housing First are most critical during the first _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Method that provides shelter to homeless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 _ is common among homeless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classification of substances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 _ _ was developed by Norman Zinberg to understand substance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are all _ in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 is a basic human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Housing first provides housing without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Drugs can effect the _ of the brain (chemical messengers)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value in the NASW Code of Ethics most relates to Housing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OARS of motivational interviewing stands for open ended questions, _, reflections, and summarizing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 is part of the stages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is an intervention method that be effective with LGBTQ youth with issues of substance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people with HIV have experienced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family relationships decrease risk of adolescent substance use in general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Housing First is a _ _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can help urge management and can help prevent relapse, examples include: breathing exercises, meditation, yoga...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40% of homeless youth are part of the _ _ _ _ _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overdose prevention drug, commonly known by its brand name, Narcan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 treatment methods address co-occuring disorders of mental illness and substance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14 and Course Review</dc:title>
  <dcterms:created xsi:type="dcterms:W3CDTF">2021-10-11T21:37:58Z</dcterms:created>
  <dcterms:modified xsi:type="dcterms:W3CDTF">2021-10-11T21:37:58Z</dcterms:modified>
</cp:coreProperties>
</file>