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asistir a una reunion    </w:t>
      </w:r>
      <w:r>
        <w:t xml:space="preserve">   crearunapagina    </w:t>
      </w:r>
      <w:r>
        <w:t xml:space="preserve">   el pasatiempo    </w:t>
      </w:r>
      <w:r>
        <w:t xml:space="preserve">   elclubatletico    </w:t>
      </w:r>
      <w:r>
        <w:t xml:space="preserve">   estarenlinea    </w:t>
      </w:r>
      <w:r>
        <w:t xml:space="preserve">   ganar    </w:t>
      </w:r>
      <w:r>
        <w:t xml:space="preserve">   hacer gimnasio    </w:t>
      </w:r>
      <w:r>
        <w:t xml:space="preserve">   hacerunabasqueda    </w:t>
      </w:r>
      <w:r>
        <w:t xml:space="preserve">   la natacion    </w:t>
      </w:r>
      <w:r>
        <w:t xml:space="preserve">   la voz    </w:t>
      </w:r>
      <w:r>
        <w:t xml:space="preserve">   las artes marciales    </w:t>
      </w:r>
      <w:r>
        <w:t xml:space="preserve">   perder    </w:t>
      </w:r>
      <w:r>
        <w:t xml:space="preserve">   tomar lecciones    </w:t>
      </w:r>
      <w:r>
        <w:t xml:space="preserve">   visitarsalonesdechat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14 vocab</dc:title>
  <dcterms:created xsi:type="dcterms:W3CDTF">2021-10-11T21:36:48Z</dcterms:created>
  <dcterms:modified xsi:type="dcterms:W3CDTF">2021-10-11T21:36:48Z</dcterms:modified>
</cp:coreProperties>
</file>