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the same age as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excessively sized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ascription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hidden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to using long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catch fish with your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present epoch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Adoration for Shakespeare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lack of individual creativity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15</dc:title>
  <dcterms:created xsi:type="dcterms:W3CDTF">2021-10-11T21:38:12Z</dcterms:created>
  <dcterms:modified xsi:type="dcterms:W3CDTF">2021-10-11T21:38:12Z</dcterms:modified>
</cp:coreProperties>
</file>