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Ambition    </w:t>
      </w:r>
      <w:r>
        <w:t xml:space="preserve">   Application    </w:t>
      </w:r>
      <w:r>
        <w:t xml:space="preserve">   Beautician    </w:t>
      </w:r>
      <w:r>
        <w:t xml:space="preserve">   Collision    </w:t>
      </w:r>
      <w:r>
        <w:t xml:space="preserve">   Estimation    </w:t>
      </w:r>
      <w:r>
        <w:t xml:space="preserve">   Expression    </w:t>
      </w:r>
      <w:r>
        <w:t xml:space="preserve">   Imitation    </w:t>
      </w:r>
      <w:r>
        <w:t xml:space="preserve">   Musician    </w:t>
      </w:r>
      <w:r>
        <w:t xml:space="preserve">   Observation    </w:t>
      </w:r>
      <w:r>
        <w:t xml:space="preserve">   Persuasion    </w:t>
      </w:r>
      <w:r>
        <w:t xml:space="preserve">   Prediction    </w:t>
      </w:r>
      <w:r>
        <w:t xml:space="preserve">   Reaction    </w:t>
      </w:r>
      <w:r>
        <w:t xml:space="preserve">   Separation    </w:t>
      </w:r>
      <w:r>
        <w:t xml:space="preserve">   Solution    </w:t>
      </w:r>
      <w:r>
        <w:t xml:space="preserve">   Starvation    </w:t>
      </w:r>
      <w:r>
        <w:t xml:space="preserve">   Succession    </w:t>
      </w:r>
      <w:r>
        <w:t xml:space="preserve">   Violation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15</dc:title>
  <dcterms:created xsi:type="dcterms:W3CDTF">2021-10-11T21:38:14Z</dcterms:created>
  <dcterms:modified xsi:type="dcterms:W3CDTF">2021-10-11T21:38:14Z</dcterms:modified>
</cp:coreProperties>
</file>