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15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resembling a corpse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 sensitivity, refinement, or intelligence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important or significant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 in quality or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 with violent disrespect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disturb the composure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generous or doing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or strict in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Impressive &amp; imposing in 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by combining various ingredients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15 Vocab.</dc:title>
  <dcterms:created xsi:type="dcterms:W3CDTF">2021-10-11T21:38:00Z</dcterms:created>
  <dcterms:modified xsi:type="dcterms:W3CDTF">2021-10-11T21:38:00Z</dcterms:modified>
</cp:coreProperties>
</file>