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16 may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flourish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contempt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Practical intelligence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Keenness if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cause to lose ones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given to vain displays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mover intellectually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of thought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or like 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provide sophistication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16 may 15</dc:title>
  <dcterms:created xsi:type="dcterms:W3CDTF">2021-10-11T21:38:02Z</dcterms:created>
  <dcterms:modified xsi:type="dcterms:W3CDTF">2021-10-11T21:38:02Z</dcterms:modified>
</cp:coreProperties>
</file>