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many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Speaking or writing only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 in which every word has one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only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figure with many sides, such as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plane figure with many straight lines that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speech given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of a product or company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used during a lie detector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17 Vocabulary</dc:title>
  <dcterms:created xsi:type="dcterms:W3CDTF">2021-10-11T21:36:55Z</dcterms:created>
  <dcterms:modified xsi:type="dcterms:W3CDTF">2021-10-11T21:36:55Z</dcterms:modified>
</cp:coreProperties>
</file>