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19 Barbering Starter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Correct Angle for Uniform Layer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Unisex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Correct Angle for Short Graduation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Guideline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Tool to remove bulk from the 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Thinning Scissors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haircut that is all cut to the same angle.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Long Graduation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hair growth pattern that appears at the back of the 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Nape Whorl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Technical name when discussing fine, medium or coarse 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Forty Five Degrees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technical name for the amount of hair you have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Density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need this to be able to follow a haircut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Ninety Degrees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a haircut that is suitable for both men and women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Uniform Layer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haircut has three angles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Texture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19 Barbering Starter Activity</dc:title>
  <dcterms:created xsi:type="dcterms:W3CDTF">2021-10-11T21:38:20Z</dcterms:created>
  <dcterms:modified xsi:type="dcterms:W3CDTF">2021-10-11T21:38:20Z</dcterms:modified>
</cp:coreProperties>
</file>