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19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against a protagonist or hero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medicine taken to go against a specific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Intended as a remedy for someone in the middle of a lesson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blood protein designed to fight against sickness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Happening by accident or by chance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 in the middle of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between an opinion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against wanting company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average or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attempts to get in the middle of an argument to stop it</w:t>
            </w:r>
          </w:p>
        </w:tc>
      </w:tr>
    </w:tbl>
    <w:p>
      <w:pPr>
        <w:pStyle w:val="WordBankMedium"/>
      </w:pPr>
      <w:r>
        <w:t xml:space="preserve">   antagonist    </w:t>
      </w:r>
      <w:r>
        <w:t xml:space="preserve">   Antibodies    </w:t>
      </w:r>
      <w:r>
        <w:t xml:space="preserve">   Antidote    </w:t>
      </w:r>
      <w:r>
        <w:t xml:space="preserve">   Antisocial    </w:t>
      </w:r>
      <w:r>
        <w:t xml:space="preserve">   Mediterranean    </w:t>
      </w:r>
      <w:r>
        <w:t xml:space="preserve">   Remedial    </w:t>
      </w:r>
      <w:r>
        <w:t xml:space="preserve">   Mediator    </w:t>
      </w:r>
      <w:r>
        <w:t xml:space="preserve">   Mediocre    </w:t>
      </w:r>
      <w:r>
        <w:t xml:space="preserve">   Fortuitous    </w:t>
      </w:r>
      <w:r>
        <w:t xml:space="preserve">   Consonance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19 Vocabulary</dc:title>
  <dcterms:created xsi:type="dcterms:W3CDTF">2021-10-11T21:38:04Z</dcterms:created>
  <dcterms:modified xsi:type="dcterms:W3CDTF">2021-10-11T21:38:04Z</dcterms:modified>
</cp:coreProperties>
</file>