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Chicken    </w:t>
      </w:r>
      <w:r>
        <w:t xml:space="preserve">   Mixture    </w:t>
      </w:r>
      <w:r>
        <w:t xml:space="preserve">   Bowl    </w:t>
      </w:r>
      <w:r>
        <w:t xml:space="preserve">   Permission    </w:t>
      </w:r>
      <w:r>
        <w:t xml:space="preserve">   Pear    </w:t>
      </w:r>
      <w:r>
        <w:t xml:space="preserve">   Suffer    </w:t>
      </w:r>
      <w:r>
        <w:t xml:space="preserve">   Bridge    </w:t>
      </w:r>
      <w:r>
        <w:t xml:space="preserve">   Capture    </w:t>
      </w:r>
      <w:r>
        <w:t xml:space="preserve">   Steam    </w:t>
      </w:r>
      <w:r>
        <w:t xml:space="preserve">   Pull    </w:t>
      </w:r>
      <w:r>
        <w:t xml:space="preserve">   Many    </w:t>
      </w:r>
      <w:r>
        <w:t xml:space="preserve">   Between    </w:t>
      </w:r>
      <w:r>
        <w:t xml:space="preserve">   Twenty    </w:t>
      </w:r>
      <w:r>
        <w:t xml:space="preserve">   Eye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2021-10-11T21:36:46Z</dcterms:created>
  <dcterms:modified xsi:type="dcterms:W3CDTF">2021-10-11T21:36:46Z</dcterms:modified>
</cp:coreProperties>
</file>