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or provide the meaning of; explain;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greatly devoted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on reasonable grounds or probable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message;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either of the two upper chambers on each side of the heart that receive blood from the veins and in turn force it into the ventricles.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or theory so formed or expressed; guess; speculation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mere assumption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modern story of obscure origin and with little or no supporting evidence that spreads spontaneously in varying forms and often has elements of humor, moralizing, or horror: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or susceptible to being wounded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hungry; famished; voracious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on reasonable grounds or probable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unknown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two large veins discharging blood into the right atrium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trunk of the arterial system, conveying blood from the left ventricle of the heart to all of the body except the lungs.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conjecture    </w:t>
      </w:r>
      <w:r>
        <w:t xml:space="preserve">   Hypothesis    </w:t>
      </w:r>
      <w:r>
        <w:t xml:space="preserve">   interpret    </w:t>
      </w:r>
      <w:r>
        <w:t xml:space="preserve">   presumptions    </w:t>
      </w:r>
      <w:r>
        <w:t xml:space="preserve">   theories    </w:t>
      </w:r>
      <w:r>
        <w:t xml:space="preserve">   aorta    </w:t>
      </w:r>
      <w:r>
        <w:t xml:space="preserve">   atrium    </w:t>
      </w:r>
      <w:r>
        <w:t xml:space="preserve">   missive    </w:t>
      </w:r>
      <w:r>
        <w:t xml:space="preserve">   vena cava    </w:t>
      </w:r>
      <w:r>
        <w:t xml:space="preserve">   vulnerable    </w:t>
      </w:r>
      <w:r>
        <w:t xml:space="preserve">   anonymously    </w:t>
      </w:r>
      <w:r>
        <w:t xml:space="preserve">   devotees    </w:t>
      </w:r>
      <w:r>
        <w:t xml:space="preserve">   ravenously    </w:t>
      </w:r>
      <w:r>
        <w:t xml:space="preserve">   urban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2021-10-11T21:35:54Z</dcterms:created>
  <dcterms:modified xsi:type="dcterms:W3CDTF">2021-10-11T21:35:54Z</dcterms:modified>
</cp:coreProperties>
</file>