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Week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glass container for aquatic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scientist who focuses on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bake ahead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story of someones life written by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horselike animal with a horn on its 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board for riding on water behind a speedboat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instrument for converting sound waves into electrical variations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 words that sound the same but have different meanings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large funnel-shaped device for amplifying voice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book of instructions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unlike anything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time before a child is old enough for elementary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cutting, shaping and painting 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metal wind instrument with a single-reed mouthpiece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light bluish-green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get approval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 of joining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instrument that reproduces sound from grooved disc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metal object used for fastening hands or ankles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heat ahead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make or become united, uniform, whole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1</dc:title>
  <dcterms:created xsi:type="dcterms:W3CDTF">2021-10-11T21:35:02Z</dcterms:created>
  <dcterms:modified xsi:type="dcterms:W3CDTF">2021-10-11T21:35:02Z</dcterms:modified>
</cp:coreProperties>
</file>