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conclusion is suggested based solely on someone's or something's history/source rather than its current meaning or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pithy observation that contains a general truth, such as, “if it ain't broke, don't fix 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a word referring to or replacing a word used earlier in a sentence, to avoid 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reasoner begins with what they are trying to end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omission or absence of a conjunction between parts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thing that is the direct opposite of someone or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the false impression that there are only two choices to be made for a situation (include dash)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making of a reference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argues for an idea based upon an irrelevant appeal to its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and amusing or interesting story about a real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Attacking an opponent, instead of their arguement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between two things, typically for the purpose of explanation or clarification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preceding in time or order; previous or preexisting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#1</dc:title>
  <dcterms:created xsi:type="dcterms:W3CDTF">2021-10-11T21:35:08Z</dcterms:created>
  <dcterms:modified xsi:type="dcterms:W3CDTF">2021-10-11T21:35:08Z</dcterms:modified>
</cp:coreProperties>
</file>