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doctor specializing in the heart is a specialist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Terms that are derived from the names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root for "heart"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Combination of the word root and combining vowel which means "uterus"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prefix means "excessive, over or many."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 discharge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Terms that are not formed from individual word parts.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word part that is at the beginning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Medical terms that are made up of multiple word parts that are combined to form a new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prefix means "all."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"condition of the blood"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only to connect a word root with a suffix that begins with a consonant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Suffixes -ic and -al both mean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"The study or science of diseases and the structural and functional changes they cause"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Word part that provides the primary meaning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suffix means "surgical removal."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prefixes ex- and exo- mean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Beyond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name of the doctor who specializes in cardiology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 Crossword Puzzle</dc:title>
  <dcterms:created xsi:type="dcterms:W3CDTF">2021-10-11T21:36:08Z</dcterms:created>
  <dcterms:modified xsi:type="dcterms:W3CDTF">2021-10-11T21:36:08Z</dcterms:modified>
</cp:coreProperties>
</file>