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 constancy of the body's internal enviornment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professional who adjusts bones to improve structural alignment and free nerve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lubricants and other special treatment products _____ between uses to prevent the breakdown of their natural oils or therapeutic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wet cloth soaked in warm, hot, cool, or cold water and wrung out prior to being applied to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who is licensed to practice skin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by which hot or cold temperatures are transferred via air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organ of the body and has many important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applications decrease local blood flow to an area and increase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liquid that can easily be changed into ice or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of external applications of health for therapeutic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bath that involves the submersion of certain body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safe for use on skin and creates an unfavorable enviornment for pathogen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 of external applications of cold for therapy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 showers are stimulating and pain relieving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also known as communicable disease, caused by an infectious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therapist develops a _____ over the client because the therapist is the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elemination of all microorganisms on and in an object through heat, chemicals, or irradiation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there are various levels of sexual _____, ranging from lack of attention to sexual innuendo, to sexual impropriety, to sexual abuse of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contains many bioactive compounds that can be absorbed through the skin and used by the body to support overall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infectious or non-infectious abnormal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_____ of the hands is the single most important sanitation protocol for therapists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regulatingboards of health care professions to describe the techniques, activities, and methodsthat are permitted to a therapist under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application of water as a liquid, solid, or vapor for therapeutic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hot or cold temperatures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first to promote "the cold water cure"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condition that makes the application of spa treatments unadvised or potentially dangerous to the health of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second natural healer who cured himselfof pulmonary tuberculosis by taking ice baths and shocking his body into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air combines with low humidity to stimulate metabolism, increase core body temperature, and facilitate detoxification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amoount of pressure exerted by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reaction caused by alternating cycles of vasoconstriction and vasodilation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authority a massage therapist is granted by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ease foot pain or fatigue, clease feet, warm body, and relax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floating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showers are stimulating and toning for muscles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conscious and subconscious imaginary lines that mark the limits of an individual's personal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applications increase local blood circulation, warms soft tissue structures, relaxes tense muscles and softens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professional groups ethical principals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identify an illness or disorder through an interview, physical exam, or medical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Crossword</dc:title>
  <dcterms:created xsi:type="dcterms:W3CDTF">2021-10-11T21:35:55Z</dcterms:created>
  <dcterms:modified xsi:type="dcterms:W3CDTF">2021-10-11T21:35:55Z</dcterms:modified>
</cp:coreProperties>
</file>