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1 Day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Geographical Region is Located on the Pacific Coast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the great lakes and the Atlantic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Explored by the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Geographical Region is centred on the Hudson bay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which is located at the top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American tribe lived in Alaska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American tribe is located in the Great Plains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continent at the bottom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gateway to the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 and Asia make </w:t>
            </w:r>
          </w:p>
        </w:tc>
      </w:tr>
    </w:tbl>
    <w:p>
      <w:pPr>
        <w:pStyle w:val="WordBankSmall"/>
      </w:pPr>
      <w:r>
        <w:t xml:space="preserve">   Artic Ocean    </w:t>
      </w:r>
      <w:r>
        <w:t xml:space="preserve">   Antartica    </w:t>
      </w:r>
      <w:r>
        <w:t xml:space="preserve">   Eurasia    </w:t>
      </w:r>
      <w:r>
        <w:t xml:space="preserve">   Ohio River    </w:t>
      </w:r>
      <w:r>
        <w:t xml:space="preserve">   St. Lawrence River    </w:t>
      </w:r>
      <w:r>
        <w:t xml:space="preserve">   Colorado River    </w:t>
      </w:r>
      <w:r>
        <w:t xml:space="preserve">   Inuit Tribe    </w:t>
      </w:r>
      <w:r>
        <w:t xml:space="preserve">   Canadian Shield    </w:t>
      </w:r>
      <w:r>
        <w:t xml:space="preserve">   Lakota Tribe    </w:t>
      </w:r>
      <w:r>
        <w:t xml:space="preserve">   Costal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Day 2</dc:title>
  <dcterms:created xsi:type="dcterms:W3CDTF">2021-10-11T21:36:48Z</dcterms:created>
  <dcterms:modified xsi:type="dcterms:W3CDTF">2021-10-11T21:36:48Z</dcterms:modified>
</cp:coreProperties>
</file>