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Drug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Olopatadine    </w:t>
      </w:r>
      <w:r>
        <w:t xml:space="preserve">   Fluticasone    </w:t>
      </w:r>
      <w:r>
        <w:t xml:space="preserve">   Mometasone    </w:t>
      </w:r>
      <w:r>
        <w:t xml:space="preserve">   Budesonide    </w:t>
      </w:r>
      <w:r>
        <w:t xml:space="preserve">   Montelukast    </w:t>
      </w:r>
      <w:r>
        <w:t xml:space="preserve">   Cetirizine    </w:t>
      </w:r>
      <w:r>
        <w:t xml:space="preserve">   Zyrtec    </w:t>
      </w:r>
      <w:r>
        <w:t xml:space="preserve">   Nasonex    </w:t>
      </w:r>
      <w:r>
        <w:t xml:space="preserve">   Flonase    </w:t>
      </w:r>
      <w:r>
        <w:t xml:space="preserve">   Patanol    </w:t>
      </w:r>
      <w:r>
        <w:t xml:space="preserve">   Flovent    </w:t>
      </w:r>
      <w:r>
        <w:t xml:space="preserve">   Pulmicort    </w:t>
      </w:r>
      <w:r>
        <w:t xml:space="preserve">   Singulair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Drug List</dc:title>
  <dcterms:created xsi:type="dcterms:W3CDTF">2021-10-11T21:37:25Z</dcterms:created>
  <dcterms:modified xsi:type="dcterms:W3CDTF">2021-10-11T21:37:25Z</dcterms:modified>
</cp:coreProperties>
</file>