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 Revision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that originated from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Blues music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loud or soft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in which the song goes (verse, chorus, verse)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timbre that includes flutes/recorder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a note goes 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African-American 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layers and how they interact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or low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fast/midium/slow    in music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Revision Task</dc:title>
  <dcterms:created xsi:type="dcterms:W3CDTF">2021-10-11T21:36:50Z</dcterms:created>
  <dcterms:modified xsi:type="dcterms:W3CDTF">2021-10-11T21:36:50Z</dcterms:modified>
</cp:coreProperties>
</file>