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SAT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cohesion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understood,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Inference; guessing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excessive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introduce or communicate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mild, indirect, or vague term substituting for a harsh, blunt or offensive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infer or estimate by extending or projecting known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using language effectively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honest, straightforward</w:t>
            </w:r>
          </w:p>
        </w:tc>
      </w:tr>
    </w:tbl>
    <w:p>
      <w:pPr>
        <w:pStyle w:val="WordBankMedium"/>
      </w:pPr>
      <w:r>
        <w:t xml:space="preserve">   Candid    </w:t>
      </w:r>
      <w:r>
        <w:t xml:space="preserve">   Conjecture    </w:t>
      </w:r>
      <w:r>
        <w:t xml:space="preserve">   Didactic    </w:t>
      </w:r>
      <w:r>
        <w:t xml:space="preserve">   Effusive    </w:t>
      </w:r>
      <w:r>
        <w:t xml:space="preserve">   Euphemism    </w:t>
      </w:r>
      <w:r>
        <w:t xml:space="preserve">   Extrapolate    </w:t>
      </w:r>
      <w:r>
        <w:t xml:space="preserve">   Incoherent    </w:t>
      </w:r>
      <w:r>
        <w:t xml:space="preserve">   Insinuate    </w:t>
      </w:r>
      <w:r>
        <w:t xml:space="preserve">   Loquacious    </w:t>
      </w:r>
      <w:r>
        <w:t xml:space="preserve">   Lucid    </w:t>
      </w:r>
      <w:r>
        <w:t xml:space="preserve">   Rhetoric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SAT Vocab </dc:title>
  <dcterms:created xsi:type="dcterms:W3CDTF">2021-10-11T21:36:44Z</dcterms:created>
  <dcterms:modified xsi:type="dcterms:W3CDTF">2021-10-11T21:36:44Z</dcterms:modified>
</cp:coreProperties>
</file>