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1: Songs - Name The Artist?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Rose In Harlem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Headlocc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God's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Life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Rockstar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I Do Is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48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Nobody's Perfect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772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Lonely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Writing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U, Next!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Ocean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Brown Skin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1: Songs - Name The Artist? </dc:title>
  <dcterms:created xsi:type="dcterms:W3CDTF">2021-10-11T21:37:35Z</dcterms:created>
  <dcterms:modified xsi:type="dcterms:W3CDTF">2021-10-11T21:37:35Z</dcterms:modified>
</cp:coreProperties>
</file>