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librarian    </w:t>
      </w:r>
      <w:r>
        <w:t xml:space="preserve">   library    </w:t>
      </w:r>
      <w:r>
        <w:t xml:space="preserve">   lengthening    </w:t>
      </w:r>
      <w:r>
        <w:t xml:space="preserve">   lengthen    </w:t>
      </w:r>
      <w:r>
        <w:t xml:space="preserve">   length    </w:t>
      </w:r>
      <w:r>
        <w:t xml:space="preserve">   knowledgeable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Spelling</dc:title>
  <dcterms:created xsi:type="dcterms:W3CDTF">2021-10-11T21:36:57Z</dcterms:created>
  <dcterms:modified xsi:type="dcterms:W3CDTF">2021-10-11T21:36:57Z</dcterms:modified>
</cp:coreProperties>
</file>