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1 - Spelling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covers the top half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spray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with a piont that can cut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fish that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see the shape of your body on the ground when the sun is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rummble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spray of water used for cleaning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Joey, you need to _______ your toys!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favorite TV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1 - Spelling Homework</dc:title>
  <dcterms:created xsi:type="dcterms:W3CDTF">2021-10-11T21:35:12Z</dcterms:created>
  <dcterms:modified xsi:type="dcterms:W3CDTF">2021-10-11T21:35:12Z</dcterms:modified>
</cp:coreProperties>
</file>