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Untie    </w:t>
      </w:r>
      <w:r>
        <w:t xml:space="preserve">   I'm    </w:t>
      </w:r>
      <w:r>
        <w:t xml:space="preserve">   Caterpillar    </w:t>
      </w:r>
      <w:r>
        <w:t xml:space="preserve">   Spray    </w:t>
      </w:r>
      <w:r>
        <w:t xml:space="preserve">   Clue    </w:t>
      </w:r>
      <w:r>
        <w:t xml:space="preserve">   Hunter    </w:t>
      </w:r>
      <w:r>
        <w:t xml:space="preserve">   Locker    </w:t>
      </w:r>
      <w:r>
        <w:t xml:space="preserve">   Rich    </w:t>
      </w:r>
      <w:r>
        <w:t xml:space="preserve">   Eight    </w:t>
      </w:r>
      <w:r>
        <w:t xml:space="preserve">   Busy    </w:t>
      </w:r>
      <w:r>
        <w:t xml:space="preserve">   Mother    </w:t>
      </w:r>
      <w:r>
        <w:t xml:space="preserve">   Never    </w:t>
      </w:r>
      <w:r>
        <w:t xml:space="preserve">   couldn't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Spelling Words</dc:title>
  <dcterms:created xsi:type="dcterms:W3CDTF">2021-10-11T21:37:01Z</dcterms:created>
  <dcterms:modified xsi:type="dcterms:W3CDTF">2021-10-11T21:37:01Z</dcterms:modified>
</cp:coreProperties>
</file>