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1 -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stop something, or to leave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regularly present at a place, such as an event or a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achieve something successfully.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soak up, or to take in and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offer an opinion or recommendation.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Personal belongings that are packed for traveling,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helping someone with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two or more available possibilities.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great-grandparent or a person of a later generation of a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"good enough," or to be acceptable.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1 - Spelling Words</dc:title>
  <dcterms:created xsi:type="dcterms:W3CDTF">2021-10-11T21:36:27Z</dcterms:created>
  <dcterms:modified xsi:type="dcterms:W3CDTF">2021-10-11T21:36:27Z</dcterms:modified>
</cp:coreProperties>
</file>