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for this puzzle is to learn my ________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ventriloquist's ______ is called a dummy.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find this leafy green vegetable in a salad or on a cheeseburger.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keep your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sitting in your car for a long time, you might be in a _______ jam.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dog needs this item around his neck.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Sibling who is a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that gives you a hard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ask the waiter to _______ their favorite food when I go out to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favorite _______ is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home  from school you eat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wipe your hands or mouth at lunch.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break a vase your mother might ask, "How did that 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coldest season of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want to learn to play the piano you must take ______s.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 puzzle</dc:title>
  <dcterms:created xsi:type="dcterms:W3CDTF">2021-10-11T21:36:15Z</dcterms:created>
  <dcterms:modified xsi:type="dcterms:W3CDTF">2021-10-11T21:36:15Z</dcterms:modified>
</cp:coreProperties>
</file>