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 1 Spellings - "U sound spelt ou"  &amp; "K sound spelt ch"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auntie's daughter.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your digested ends up.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story must have an interesting....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opposite to 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have decided to join the KS2 _ _ _ _ _.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word for a king or queen.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favourite kind of science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have just the right amount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I _ _ _ _ _ _ 6 the answer would be 12.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cat's tongue is very...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 1 Spellings - "U sound spelt ou"  &amp; "K sound spelt ch"</dc:title>
  <dcterms:created xsi:type="dcterms:W3CDTF">2021-10-11T21:35:56Z</dcterms:created>
  <dcterms:modified xsi:type="dcterms:W3CDTF">2021-10-11T21:35:56Z</dcterms:modified>
</cp:coreProperties>
</file>