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develop gradually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and generally prolonged pain; intense physical or mental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conferring benefit; advantageous; helpful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 or category of artistic endeavor having a particular form, content, technique, or the like: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uneasy or fearful about something that might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regard highly or favorably; regard with respect or admiration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or covering much in few words; brief in form but comprehensive in scope; succinct; terse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gross, stupid, or careless mistake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conversation between two or more persons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produced by an agency or cause; result; consequence: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Vocabulary</dc:title>
  <dcterms:created xsi:type="dcterms:W3CDTF">2021-10-12T20:36:04Z</dcterms:created>
  <dcterms:modified xsi:type="dcterms:W3CDTF">2021-10-12T20:36:04Z</dcterms:modified>
</cp:coreProperties>
</file>