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1 Vocabulary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placed over digits in a decimal that 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arranged from smallest to largest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the number is from zero on the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set of counting numbers and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set of positive numbers that begins at one and increases by one each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set of numbers that can be expressed as a fraction a/b, where a and b are counting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set of counting numbers, their opposites, and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 of a whole expressed in hundredths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arranged from largest to smallest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numbers that are equal distance from zero on different sides of the number line</w:t>
            </w:r>
          </w:p>
        </w:tc>
      </w:tr>
    </w:tbl>
    <w:p>
      <w:pPr>
        <w:pStyle w:val="WordBankMedium"/>
      </w:pPr>
      <w:r>
        <w:t xml:space="preserve">   NaturalNumbers    </w:t>
      </w:r>
      <w:r>
        <w:t xml:space="preserve">   integers    </w:t>
      </w:r>
      <w:r>
        <w:t xml:space="preserve">   percent    </w:t>
      </w:r>
      <w:r>
        <w:t xml:space="preserve">   rational numbers    </w:t>
      </w:r>
      <w:r>
        <w:t xml:space="preserve">   whole numbers    </w:t>
      </w:r>
      <w:r>
        <w:t xml:space="preserve">   absolutevalue    </w:t>
      </w:r>
      <w:r>
        <w:t xml:space="preserve">   opposites    </w:t>
      </w:r>
      <w:r>
        <w:t xml:space="preserve">   ascending    </w:t>
      </w:r>
      <w:r>
        <w:t xml:space="preserve">   descending    </w:t>
      </w:r>
      <w:r>
        <w:t xml:space="preserve">   barnotation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 Vocabulary Practice</dc:title>
  <dcterms:created xsi:type="dcterms:W3CDTF">2021-10-12T20:37:12Z</dcterms:created>
  <dcterms:modified xsi:type="dcterms:W3CDTF">2021-10-12T20:37:12Z</dcterms:modified>
</cp:coreProperties>
</file>