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 and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COVER    </w:t>
      </w:r>
      <w:r>
        <w:t xml:space="preserve">   ENOUGH    </w:t>
      </w:r>
      <w:r>
        <w:t xml:space="preserve">   HUNT    </w:t>
      </w:r>
      <w:r>
        <w:t xml:space="preserve">   HURRY    </w:t>
      </w:r>
      <w:r>
        <w:t xml:space="preserve">   NONE    </w:t>
      </w:r>
      <w:r>
        <w:t xml:space="preserve">   ROUGH    </w:t>
      </w:r>
      <w:r>
        <w:t xml:space="preserve">   SOMEONE    </w:t>
      </w:r>
      <w:r>
        <w:t xml:space="preserve">   SUCH    </w:t>
      </w:r>
      <w:r>
        <w:t xml:space="preserve">   TOUGH    </w:t>
      </w:r>
      <w:r>
        <w:t xml:space="preserve">   UGLY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and 2 word search</dc:title>
  <dcterms:created xsi:type="dcterms:W3CDTF">2021-10-11T21:36:04Z</dcterms:created>
  <dcterms:modified xsi:type="dcterms:W3CDTF">2021-10-11T21:36:04Z</dcterms:modified>
</cp:coreProperties>
</file>