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 Week 1 -oe- en -ou-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Small"/>
      </w:pPr>
      <w:r>
        <w:t xml:space="preserve">   blou    </w:t>
      </w:r>
      <w:r>
        <w:t xml:space="preserve">   boek    </w:t>
      </w:r>
      <w:r>
        <w:t xml:space="preserve">   bou    </w:t>
      </w:r>
      <w:r>
        <w:t xml:space="preserve">   goud    </w:t>
      </w:r>
      <w:r>
        <w:t xml:space="preserve">   groen    </w:t>
      </w:r>
      <w:r>
        <w:t xml:space="preserve">   hoed    </w:t>
      </w:r>
      <w:r>
        <w:t xml:space="preserve">   hoes    </w:t>
      </w:r>
      <w:r>
        <w:t xml:space="preserve">   hout    </w:t>
      </w:r>
      <w:r>
        <w:t xml:space="preserve">   koek    </w:t>
      </w:r>
      <w:r>
        <w:t xml:space="preserve">   koud    </w:t>
      </w:r>
      <w:r>
        <w:t xml:space="preserve">   kous    </w:t>
      </w:r>
      <w:r>
        <w:t xml:space="preserve">   moeg    </w:t>
      </w:r>
      <w:r>
        <w:t xml:space="preserve">   oud    </w:t>
      </w:r>
      <w:r>
        <w:t xml:space="preserve">   skou    </w:t>
      </w:r>
      <w:r>
        <w:t xml:space="preserve">   soen    </w:t>
      </w:r>
      <w:r>
        <w:t xml:space="preserve">   sout    </w:t>
      </w:r>
      <w:r>
        <w:t xml:space="preserve">   stoel    </w:t>
      </w:r>
      <w:r>
        <w:t xml:space="preserve">   vrou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Week 1 -oe- en -ou-</dc:title>
  <dcterms:created xsi:type="dcterms:W3CDTF">2021-10-10T23:47:07Z</dcterms:created>
  <dcterms:modified xsi:type="dcterms:W3CDTF">2021-10-10T23:47:07Z</dcterms:modified>
</cp:coreProperties>
</file>