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spellings - adding ing to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do this to congratulate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walking, but faster!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talking!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buy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come 1st in a competition.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close something, like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jump up and down on one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make plans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do this to your work with an eraser.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on chairs or the classroom carpet.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spellings - adding ing to a word</dc:title>
  <dcterms:created xsi:type="dcterms:W3CDTF">2021-10-11T21:36:14Z</dcterms:created>
  <dcterms:modified xsi:type="dcterms:W3CDTF">2021-10-11T21:36:14Z</dcterms:modified>
</cp:coreProperties>
</file>