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1 - th, ch, 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outlandish    </w:t>
      </w:r>
      <w:r>
        <w:t xml:space="preserve">   mythical    </w:t>
      </w:r>
      <w:r>
        <w:t xml:space="preserve">   achieve    </w:t>
      </w:r>
      <w:r>
        <w:t xml:space="preserve">   betrothed    </w:t>
      </w:r>
      <w:r>
        <w:t xml:space="preserve">   parchment    </w:t>
      </w:r>
      <w:r>
        <w:t xml:space="preserve">   squashed    </w:t>
      </w:r>
      <w:r>
        <w:t xml:space="preserve">   anchovy    </w:t>
      </w:r>
      <w:r>
        <w:t xml:space="preserve">   gibberish    </w:t>
      </w:r>
      <w:r>
        <w:t xml:space="preserve">   benchmark    </w:t>
      </w:r>
      <w:r>
        <w:t xml:space="preserve">   cheerless    </w:t>
      </w:r>
      <w:r>
        <w:t xml:space="preserve">   backlash    </w:t>
      </w:r>
      <w:r>
        <w:t xml:space="preserve">   loathing    </w:t>
      </w:r>
      <w:r>
        <w:t xml:space="preserve">   thorny    </w:t>
      </w:r>
      <w:r>
        <w:t xml:space="preserve">   famish    </w:t>
      </w:r>
      <w:r>
        <w:t xml:space="preserve">   smooth    </w:t>
      </w:r>
      <w:r>
        <w:t xml:space="preserve">   archway    </w:t>
      </w:r>
      <w:r>
        <w:t xml:space="preserve">   bashful    </w:t>
      </w:r>
      <w:r>
        <w:t xml:space="preserve">   faithful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1 - th, ch, sh</dc:title>
  <dcterms:created xsi:type="dcterms:W3CDTF">2021-10-11T21:36:17Z</dcterms:created>
  <dcterms:modified xsi:type="dcterms:W3CDTF">2021-10-11T21:36:17Z</dcterms:modified>
</cp:coreProperties>
</file>