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or nurses who take care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Slowly moving to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Order or system in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never leave their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Connection between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Savage or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Commonly regarded as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Items worth/cost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Easily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animal that hunts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opportunity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lone that separates one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follow or to copy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vocabulary </dc:title>
  <dcterms:created xsi:type="dcterms:W3CDTF">2021-10-12T20:37:10Z</dcterms:created>
  <dcterms:modified xsi:type="dcterms:W3CDTF">2021-10-12T20:37:10Z</dcterms:modified>
</cp:coreProperties>
</file>