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Week #1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you feel guilty about something you did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you are born with a certain disease or abnormality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spreading complete destruction over a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you agree with the facts and the accuracy of those facts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dumb or being stupid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you win the lottery you are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 fight that is confusing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doing something with strong feelings or with passion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being the best of the best with high standards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The boy was ___ when his mother told him to do his homework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talking too much over something insignificant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being brave</w:t>
            </w:r>
          </w:p>
        </w:tc>
      </w:tr>
    </w:tbl>
    <w:p>
      <w:pPr>
        <w:pStyle w:val="WordBankLarge"/>
      </w:pPr>
      <w:r>
        <w:t xml:space="preserve">   affluent    </w:t>
      </w:r>
      <w:r>
        <w:t xml:space="preserve">   congenital    </w:t>
      </w:r>
      <w:r>
        <w:t xml:space="preserve">   garrulous    </w:t>
      </w:r>
      <w:r>
        <w:t xml:space="preserve">   veracity     </w:t>
      </w:r>
      <w:r>
        <w:t xml:space="preserve">   obstinate    </w:t>
      </w:r>
      <w:r>
        <w:t xml:space="preserve">   havoc     </w:t>
      </w:r>
      <w:r>
        <w:t xml:space="preserve">   melee    </w:t>
      </w:r>
      <w:r>
        <w:t xml:space="preserve">   valiant    </w:t>
      </w:r>
      <w:r>
        <w:t xml:space="preserve">   contrite     </w:t>
      </w:r>
      <w:r>
        <w:t xml:space="preserve">   impeccable     </w:t>
      </w:r>
      <w:r>
        <w:t xml:space="preserve">   vehemently    </w:t>
      </w:r>
      <w:r>
        <w:t xml:space="preserve">   imbecile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#1 vocabulary </dc:title>
  <dcterms:created xsi:type="dcterms:W3CDTF">2021-10-11T21:35:36Z</dcterms:created>
  <dcterms:modified xsi:type="dcterms:W3CDTF">2021-10-11T21:35:36Z</dcterms:modified>
</cp:coreProperties>
</file>