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goat    </w:t>
      </w:r>
      <w:r>
        <w:t xml:space="preserve">   float    </w:t>
      </w:r>
      <w:r>
        <w:t xml:space="preserve">   tree    </w:t>
      </w:r>
      <w:r>
        <w:t xml:space="preserve">   speak    </w:t>
      </w:r>
      <w:r>
        <w:t xml:space="preserve">   snail    </w:t>
      </w:r>
      <w:r>
        <w:t xml:space="preserve">   dune    </w:t>
      </w:r>
      <w:r>
        <w:t xml:space="preserve">   flute    </w:t>
      </w:r>
      <w:r>
        <w:t xml:space="preserve">   phone    </w:t>
      </w:r>
      <w:r>
        <w:t xml:space="preserve">   home    </w:t>
      </w:r>
      <w:r>
        <w:t xml:space="preserve">   wrote    </w:t>
      </w:r>
      <w:r>
        <w:t xml:space="preserve">   like    </w:t>
      </w:r>
      <w:r>
        <w:t xml:space="preserve">   spike    </w:t>
      </w:r>
      <w:r>
        <w:t xml:space="preserve">   nike    </w:t>
      </w:r>
      <w:r>
        <w:t xml:space="preserve">   snake    </w:t>
      </w:r>
      <w:r>
        <w:t xml:space="preserve">   bake    </w:t>
      </w:r>
      <w:r>
        <w:t xml:space="preserve">   shake    </w:t>
      </w:r>
      <w:r>
        <w:t xml:space="preserve">   my    </w:t>
      </w:r>
      <w:r>
        <w:t xml:space="preserve">   cry    </w:t>
      </w:r>
      <w:r>
        <w:t xml:space="preserve">   try    </w:t>
      </w:r>
      <w:r>
        <w:t xml:space="preserve">   told    </w:t>
      </w:r>
      <w:r>
        <w:t xml:space="preserve">   fold    </w:t>
      </w:r>
      <w:r>
        <w:t xml:space="preserve">   kind    </w:t>
      </w:r>
      <w:r>
        <w:t xml:space="preserve">   blind    </w:t>
      </w:r>
      <w:r>
        <w:t xml:space="preserve">   child    </w:t>
      </w:r>
      <w:r>
        <w:t xml:space="preserve">   wild    </w:t>
      </w:r>
      <w:r>
        <w:t xml:space="preserve">   true    </w:t>
      </w:r>
      <w:r>
        <w:t xml:space="preserve">   tie    </w:t>
      </w:r>
      <w:r>
        <w:t xml:space="preserve">   boat    </w:t>
      </w:r>
      <w:r>
        <w:t xml:space="preserve">   sea    </w:t>
      </w:r>
      <w:r>
        <w:t xml:space="preserve">   bee    </w:t>
      </w:r>
      <w:r>
        <w:t xml:space="preserve">   say    </w:t>
      </w:r>
      <w:r>
        <w:t xml:space="preserve">   rain    </w:t>
      </w:r>
      <w:r>
        <w:t xml:space="preserve">   baby    </w:t>
      </w:r>
      <w:r>
        <w:t xml:space="preserve">   smiled    </w:t>
      </w:r>
      <w:r>
        <w:t xml:space="preserve">   cute    </w:t>
      </w:r>
      <w:r>
        <w:t xml:space="preserve">   note    </w:t>
      </w:r>
      <w:r>
        <w:t xml:space="preserve">   bike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21 </dc:title>
  <dcterms:created xsi:type="dcterms:W3CDTF">2021-10-11T21:39:31Z</dcterms:created>
  <dcterms:modified xsi:type="dcterms:W3CDTF">2021-10-11T21:39:31Z</dcterms:modified>
</cp:coreProperties>
</file>