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 21 - Spelwoorde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carpenter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gardener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taxi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21 - Spelwoorde</dc:title>
  <dcterms:created xsi:type="dcterms:W3CDTF">2021-10-11T21:39:54Z</dcterms:created>
  <dcterms:modified xsi:type="dcterms:W3CDTF">2021-10-11T21:39:54Z</dcterms:modified>
</cp:coreProperties>
</file>