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22 Latin/Greek Spelling &amp;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dizzying sensation of tilting within stable surroundings or of being in tilting or spinning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converted.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reverse in position, order, direction, or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a position or direction perpendicular to the plane of the horizon; upright; plumb.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aside or from a path or course;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outgoing, gregarious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paid announcement, as of goods for sale, in newspapers or magazines, on radio or television,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to a former habit, practice, belief, condition,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(something) into a different form or properties;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22 Latin/Greek Spelling &amp; Vocab</dc:title>
  <dcterms:created xsi:type="dcterms:W3CDTF">2021-10-11T21:39:29Z</dcterms:created>
  <dcterms:modified xsi:type="dcterms:W3CDTF">2021-10-11T21:39:29Z</dcterms:modified>
</cp:coreProperties>
</file>